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7F" w:rsidRPr="00BC3ED9" w:rsidRDefault="00E35478">
      <w:pPr>
        <w:pStyle w:val="aa"/>
        <w:rPr>
          <w:rFonts w:ascii="Times New Roman" w:hAnsi="Times New Roman" w:cs="Times New Roman"/>
          <w:b/>
        </w:rPr>
      </w:pPr>
      <w:proofErr w:type="spellStart"/>
      <w:r w:rsidRPr="00BC3ED9">
        <w:rPr>
          <w:rFonts w:ascii="Times New Roman" w:hAnsi="Times New Roman" w:cs="Times New Roman"/>
          <w:b/>
        </w:rPr>
        <w:t>План</w:t>
      </w:r>
      <w:proofErr w:type="spellEnd"/>
      <w:r w:rsidRPr="00BC3ED9">
        <w:rPr>
          <w:rFonts w:ascii="Times New Roman" w:hAnsi="Times New Roman" w:cs="Times New Roman"/>
          <w:b/>
        </w:rPr>
        <w:t xml:space="preserve"> </w:t>
      </w:r>
      <w:proofErr w:type="spellStart"/>
      <w:r w:rsidRPr="00BC3ED9">
        <w:rPr>
          <w:rFonts w:ascii="Times New Roman" w:hAnsi="Times New Roman" w:cs="Times New Roman"/>
          <w:b/>
        </w:rPr>
        <w:t>мероприятий</w:t>
      </w:r>
      <w:proofErr w:type="spellEnd"/>
      <w:r w:rsidRPr="00BC3ED9">
        <w:rPr>
          <w:rFonts w:ascii="Times New Roman" w:hAnsi="Times New Roman" w:cs="Times New Roman"/>
          <w:b/>
        </w:rPr>
        <w:t xml:space="preserve"> </w:t>
      </w:r>
      <w:proofErr w:type="spellStart"/>
      <w:r w:rsidRPr="00BC3ED9">
        <w:rPr>
          <w:rFonts w:ascii="Times New Roman" w:hAnsi="Times New Roman" w:cs="Times New Roman"/>
          <w:b/>
        </w:rPr>
        <w:t>лагерной</w:t>
      </w:r>
      <w:proofErr w:type="spellEnd"/>
      <w:r w:rsidRPr="00BC3ED9">
        <w:rPr>
          <w:rFonts w:ascii="Times New Roman" w:hAnsi="Times New Roman" w:cs="Times New Roman"/>
          <w:b/>
        </w:rPr>
        <w:t xml:space="preserve"> </w:t>
      </w:r>
      <w:proofErr w:type="spellStart"/>
      <w:r w:rsidRPr="00BC3ED9">
        <w:rPr>
          <w:rFonts w:ascii="Times New Roman" w:hAnsi="Times New Roman" w:cs="Times New Roman"/>
          <w:b/>
        </w:rPr>
        <w:t>смены</w:t>
      </w:r>
      <w:proofErr w:type="spellEnd"/>
    </w:p>
    <w:tbl>
      <w:tblPr>
        <w:tblStyle w:val="aff0"/>
        <w:tblW w:w="15168" w:type="dxa"/>
        <w:tblInd w:w="-1026" w:type="dxa"/>
        <w:tblLayout w:type="fixed"/>
        <w:tblLook w:val="04A0"/>
      </w:tblPr>
      <w:tblGrid>
        <w:gridCol w:w="3828"/>
        <w:gridCol w:w="2551"/>
        <w:gridCol w:w="2835"/>
        <w:gridCol w:w="2977"/>
        <w:gridCol w:w="2977"/>
      </w:tblGrid>
      <w:tr w:rsidR="003F65BC" w:rsidRPr="003F65BC" w:rsidTr="003F65BC">
        <w:tc>
          <w:tcPr>
            <w:tcW w:w="3828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5BC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2551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</w:rPr>
            </w:pPr>
            <w:r w:rsidRPr="003F65BC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2835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</w:rPr>
            </w:pPr>
            <w:r w:rsidRPr="003F65BC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977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</w:rPr>
            </w:pPr>
            <w:r w:rsidRPr="003F65BC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2977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</w:rPr>
            </w:pPr>
            <w:r w:rsidRPr="003F65BC">
              <w:rPr>
                <w:rFonts w:ascii="Times New Roman" w:hAnsi="Times New Roman" w:cs="Times New Roman"/>
                <w:b/>
              </w:rPr>
              <w:t>Пт</w:t>
            </w:r>
          </w:p>
        </w:tc>
      </w:tr>
      <w:tr w:rsidR="003F65BC" w:rsidRPr="003F65BC" w:rsidTr="003F65BC">
        <w:tc>
          <w:tcPr>
            <w:tcW w:w="3828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02.06.</w:t>
            </w:r>
          </w:p>
        </w:tc>
        <w:tc>
          <w:tcPr>
            <w:tcW w:w="2551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03.06.</w:t>
            </w:r>
          </w:p>
        </w:tc>
        <w:tc>
          <w:tcPr>
            <w:tcW w:w="2835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04.06.</w:t>
            </w:r>
          </w:p>
        </w:tc>
        <w:tc>
          <w:tcPr>
            <w:tcW w:w="2977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05.06.</w:t>
            </w:r>
          </w:p>
        </w:tc>
        <w:tc>
          <w:tcPr>
            <w:tcW w:w="2977" w:type="dxa"/>
          </w:tcPr>
          <w:p w:rsidR="003F65BC" w:rsidRPr="003F65BC" w:rsidRDefault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06.06</w:t>
            </w:r>
          </w:p>
        </w:tc>
      </w:tr>
      <w:tr w:rsidR="003F65BC" w:rsidRPr="004674B3" w:rsidTr="003F65BC">
        <w:tc>
          <w:tcPr>
            <w:tcW w:w="3828" w:type="dxa"/>
          </w:tcPr>
          <w:p w:rsidR="003F65BC" w:rsidRDefault="003F65BC" w:rsidP="003F65BC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3F65BC">
              <w:rPr>
                <w:rFonts w:ascii="Times New Roman" w:hAnsi="Times New Roman" w:cs="Times New Roman"/>
                <w:lang w:val="ru-RU"/>
              </w:rPr>
              <w:t>Открытие лагерной смены</w:t>
            </w:r>
          </w:p>
          <w:p w:rsidR="007F7E52" w:rsidRPr="003F65BC" w:rsidRDefault="007F7E52" w:rsidP="003F65BC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Конкурс эмблем отряда</w:t>
            </w:r>
          </w:p>
        </w:tc>
        <w:tc>
          <w:tcPr>
            <w:tcW w:w="2551" w:type="dxa"/>
          </w:tcPr>
          <w:p w:rsidR="003F65BC" w:rsidRPr="003F65BC" w:rsidRDefault="003F65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Лагерь не работает в связи с проведением ОГЭ</w:t>
            </w:r>
          </w:p>
        </w:tc>
        <w:tc>
          <w:tcPr>
            <w:tcW w:w="2835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r w:rsidRPr="003F65BC">
              <w:rPr>
                <w:rFonts w:ascii="Times New Roman" w:hAnsi="Times New Roman" w:cs="Times New Roman"/>
                <w:lang w:val="ru-RU"/>
              </w:rPr>
              <w:t>Выход в бассейн "Университетский"</w:t>
            </w:r>
          </w:p>
        </w:tc>
        <w:tc>
          <w:tcPr>
            <w:tcW w:w="2977" w:type="dxa"/>
          </w:tcPr>
          <w:p w:rsidR="003F65BC" w:rsidRPr="003F65BC" w:rsidRDefault="004674B3" w:rsidP="003F65BC">
            <w:pPr>
              <w:pStyle w:val="ae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ПДД</w:t>
            </w:r>
          </w:p>
        </w:tc>
        <w:tc>
          <w:tcPr>
            <w:tcW w:w="2977" w:type="dxa"/>
          </w:tcPr>
          <w:p w:rsidR="003F65BC" w:rsidRPr="003F65BC" w:rsidRDefault="003F65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Лагерь не работает в связи с проведением ОГЭ</w:t>
            </w:r>
          </w:p>
        </w:tc>
      </w:tr>
      <w:tr w:rsidR="003F65BC" w:rsidRPr="003F65BC" w:rsidTr="003F65BC">
        <w:tc>
          <w:tcPr>
            <w:tcW w:w="3828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09.06.</w:t>
            </w:r>
          </w:p>
        </w:tc>
        <w:tc>
          <w:tcPr>
            <w:tcW w:w="2551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F65BC">
              <w:rPr>
                <w:rFonts w:ascii="Times New Roman" w:hAnsi="Times New Roman" w:cs="Times New Roman"/>
                <w:b/>
                <w:lang w:val="ru-RU"/>
              </w:rPr>
              <w:t>10.06.</w:t>
            </w:r>
          </w:p>
        </w:tc>
        <w:tc>
          <w:tcPr>
            <w:tcW w:w="2835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11.06.</w:t>
            </w:r>
          </w:p>
        </w:tc>
        <w:tc>
          <w:tcPr>
            <w:tcW w:w="2977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12.06.</w:t>
            </w:r>
          </w:p>
        </w:tc>
        <w:tc>
          <w:tcPr>
            <w:tcW w:w="2977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13.06.</w:t>
            </w:r>
          </w:p>
        </w:tc>
      </w:tr>
      <w:tr w:rsidR="003F65BC" w:rsidRPr="004674B3" w:rsidTr="003F65BC">
        <w:tc>
          <w:tcPr>
            <w:tcW w:w="3828" w:type="dxa"/>
          </w:tcPr>
          <w:p w:rsidR="003F65BC" w:rsidRPr="003F65BC" w:rsidRDefault="003F65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Лагерь не работает в связи с проведением ОГЭ</w:t>
            </w:r>
          </w:p>
        </w:tc>
        <w:tc>
          <w:tcPr>
            <w:tcW w:w="2551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3F65BC">
              <w:rPr>
                <w:rFonts w:ascii="Times New Roman" w:hAnsi="Times New Roman" w:cs="Times New Roman"/>
                <w:lang w:val="ru-RU"/>
              </w:rPr>
              <w:t>Выход в бассейн "Университетский"</w:t>
            </w:r>
          </w:p>
        </w:tc>
        <w:tc>
          <w:tcPr>
            <w:tcW w:w="2835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3F65BC">
              <w:rPr>
                <w:rFonts w:ascii="Times New Roman" w:hAnsi="Times New Roman" w:cs="Times New Roman"/>
                <w:lang w:val="ru-RU"/>
              </w:rPr>
              <w:t xml:space="preserve">Конкурс </w:t>
            </w:r>
            <w:proofErr w:type="spellStart"/>
            <w:r w:rsidRPr="003F65BC">
              <w:rPr>
                <w:rFonts w:ascii="Times New Roman" w:hAnsi="Times New Roman" w:cs="Times New Roman"/>
                <w:lang w:val="ru-RU"/>
              </w:rPr>
              <w:t>кричалок</w:t>
            </w:r>
            <w:proofErr w:type="spellEnd"/>
            <w:r w:rsidRPr="003F65BC">
              <w:rPr>
                <w:rFonts w:ascii="Times New Roman" w:hAnsi="Times New Roman" w:cs="Times New Roman"/>
                <w:lang w:val="ru-RU"/>
              </w:rPr>
              <w:t xml:space="preserve">, посвящённых Дню России. </w:t>
            </w:r>
          </w:p>
          <w:p w:rsidR="003F65BC" w:rsidRPr="003F65BC" w:rsidRDefault="003F65BC" w:rsidP="003F65BC">
            <w:pPr>
              <w:pStyle w:val="ae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3F65BC">
              <w:rPr>
                <w:rFonts w:ascii="Times New Roman" w:hAnsi="Times New Roman" w:cs="Times New Roman"/>
                <w:lang w:val="ru-RU"/>
              </w:rPr>
              <w:t xml:space="preserve">Выход одного отряда в </w:t>
            </w:r>
            <w:proofErr w:type="spellStart"/>
            <w:r w:rsidRPr="003F65BC">
              <w:rPr>
                <w:rFonts w:ascii="Times New Roman" w:hAnsi="Times New Roman" w:cs="Times New Roman"/>
                <w:lang w:val="ru-RU"/>
              </w:rPr>
              <w:t>Храм-на-Крови</w:t>
            </w:r>
            <w:proofErr w:type="spellEnd"/>
          </w:p>
        </w:tc>
        <w:tc>
          <w:tcPr>
            <w:tcW w:w="2977" w:type="dxa"/>
          </w:tcPr>
          <w:p w:rsidR="003F65BC" w:rsidRPr="003F65BC" w:rsidRDefault="003F65BC" w:rsidP="003F65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Выходной в связи с государственным праздником</w:t>
            </w:r>
          </w:p>
        </w:tc>
        <w:tc>
          <w:tcPr>
            <w:tcW w:w="2977" w:type="dxa"/>
          </w:tcPr>
          <w:p w:rsidR="003F65BC" w:rsidRPr="003F65BC" w:rsidRDefault="003F65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Выходной в связи с государственным праздником</w:t>
            </w:r>
          </w:p>
        </w:tc>
      </w:tr>
      <w:tr w:rsidR="003F65BC" w:rsidRPr="003F65BC" w:rsidTr="003F65BC">
        <w:tc>
          <w:tcPr>
            <w:tcW w:w="3828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16.06</w:t>
            </w:r>
          </w:p>
        </w:tc>
        <w:tc>
          <w:tcPr>
            <w:tcW w:w="2551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17.06.</w:t>
            </w:r>
          </w:p>
        </w:tc>
        <w:tc>
          <w:tcPr>
            <w:tcW w:w="2835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18.06.</w:t>
            </w:r>
          </w:p>
        </w:tc>
        <w:tc>
          <w:tcPr>
            <w:tcW w:w="2977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19.06.</w:t>
            </w:r>
          </w:p>
        </w:tc>
        <w:tc>
          <w:tcPr>
            <w:tcW w:w="2977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20.06.</w:t>
            </w:r>
          </w:p>
        </w:tc>
      </w:tr>
      <w:tr w:rsidR="003F65BC" w:rsidRPr="003F65BC" w:rsidTr="003F65BC">
        <w:tc>
          <w:tcPr>
            <w:tcW w:w="3828" w:type="dxa"/>
          </w:tcPr>
          <w:p w:rsidR="003F65BC" w:rsidRPr="003F65BC" w:rsidRDefault="003F65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Лагерь не работает в связи с проведением ОГЭ</w:t>
            </w:r>
          </w:p>
        </w:tc>
        <w:tc>
          <w:tcPr>
            <w:tcW w:w="2551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 в бассейн "Университетский"</w:t>
            </w:r>
          </w:p>
        </w:tc>
        <w:tc>
          <w:tcPr>
            <w:tcW w:w="2835" w:type="dxa"/>
          </w:tcPr>
          <w:p w:rsidR="003F65BC" w:rsidRDefault="003F65BC" w:rsidP="003F65BC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по станциям "Здоровый образ жизни"</w:t>
            </w:r>
          </w:p>
          <w:p w:rsidR="005B1FC2" w:rsidRPr="003F65BC" w:rsidRDefault="005B1FC2" w:rsidP="003F65BC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 в бассейн "Университетский"</w:t>
            </w:r>
          </w:p>
        </w:tc>
        <w:tc>
          <w:tcPr>
            <w:tcW w:w="2977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музея "Эрмитаж-Урал"</w:t>
            </w:r>
          </w:p>
        </w:tc>
      </w:tr>
      <w:tr w:rsidR="003F65BC" w:rsidRPr="003F65BC" w:rsidTr="003F65BC">
        <w:tc>
          <w:tcPr>
            <w:tcW w:w="3828" w:type="dxa"/>
          </w:tcPr>
          <w:p w:rsidR="003F65BC" w:rsidRPr="003F65BC" w:rsidRDefault="003F65BC" w:rsidP="003F65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23.06.</w:t>
            </w:r>
          </w:p>
        </w:tc>
        <w:tc>
          <w:tcPr>
            <w:tcW w:w="2551" w:type="dxa"/>
          </w:tcPr>
          <w:p w:rsidR="003F65BC" w:rsidRPr="003F65BC" w:rsidRDefault="003F65BC" w:rsidP="003F65BC">
            <w:pPr>
              <w:pStyle w:val="ae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24.06.</w:t>
            </w:r>
          </w:p>
        </w:tc>
        <w:tc>
          <w:tcPr>
            <w:tcW w:w="2835" w:type="dxa"/>
          </w:tcPr>
          <w:p w:rsidR="003F65BC" w:rsidRPr="003F65BC" w:rsidRDefault="003F65BC" w:rsidP="003F65BC">
            <w:pPr>
              <w:pStyle w:val="ae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25.06.</w:t>
            </w:r>
          </w:p>
        </w:tc>
        <w:tc>
          <w:tcPr>
            <w:tcW w:w="2977" w:type="dxa"/>
          </w:tcPr>
          <w:p w:rsidR="003F65BC" w:rsidRPr="003F65BC" w:rsidRDefault="003F65BC" w:rsidP="003F65BC">
            <w:pPr>
              <w:pStyle w:val="ae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26.06.</w:t>
            </w:r>
          </w:p>
        </w:tc>
        <w:tc>
          <w:tcPr>
            <w:tcW w:w="2977" w:type="dxa"/>
          </w:tcPr>
          <w:p w:rsidR="003F65BC" w:rsidRPr="003F65BC" w:rsidRDefault="003F65BC" w:rsidP="003F65BC">
            <w:pPr>
              <w:pStyle w:val="ae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27.06.</w:t>
            </w:r>
          </w:p>
        </w:tc>
      </w:tr>
      <w:tr w:rsidR="003F65BC" w:rsidRPr="003F65BC" w:rsidTr="003F65BC">
        <w:tc>
          <w:tcPr>
            <w:tcW w:w="3828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Фестиваль спорта. Спортивные эстафеты</w:t>
            </w:r>
          </w:p>
        </w:tc>
        <w:tc>
          <w:tcPr>
            <w:tcW w:w="2551" w:type="dxa"/>
          </w:tcPr>
          <w:p w:rsidR="003F65BC" w:rsidRPr="009E15C6" w:rsidRDefault="003F65BC" w:rsidP="003F65BC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9E15C6">
              <w:rPr>
                <w:rFonts w:ascii="Times New Roman" w:hAnsi="Times New Roman" w:cs="Times New Roman"/>
                <w:lang w:val="ru-RU"/>
              </w:rPr>
              <w:t>Концерт</w:t>
            </w:r>
            <w:r w:rsidR="009E15C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Посещение Дома-музея Д. 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Мамина-Сибиряка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экологический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</w:p>
          <w:p w:rsidR="003F65BC" w:rsidRDefault="003F65BC" w:rsidP="003F65BC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77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Посещение Дома-музея Д. 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Мамина-Сибиряка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экологический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</w:p>
          <w:p w:rsidR="003F65BC" w:rsidRPr="003F65BC" w:rsidRDefault="003F65BC" w:rsidP="003F65BC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3F65BC" w:rsidRPr="003F65BC" w:rsidRDefault="003F65BC" w:rsidP="003F65BC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Гала-концерт</w:t>
            </w:r>
          </w:p>
        </w:tc>
      </w:tr>
    </w:tbl>
    <w:p w:rsidR="00E35478" w:rsidRDefault="00E35478">
      <w:pPr>
        <w:rPr>
          <w:rFonts w:ascii="Times New Roman" w:hAnsi="Times New Roman" w:cs="Times New Roman"/>
          <w:lang w:val="ru-RU"/>
        </w:rPr>
      </w:pPr>
    </w:p>
    <w:p w:rsidR="00296D54" w:rsidRPr="00296D54" w:rsidRDefault="00C54A53">
      <w:pPr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***</w:t>
      </w:r>
      <w:r w:rsidR="00296D54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ВНИМАНИЕ!! РАЗДЕЛ ДОПОЛНЯЕТСЯ!!</w:t>
      </w:r>
    </w:p>
    <w:sectPr w:rsidR="00296D54" w:rsidRPr="00296D54" w:rsidSect="003F65B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7E5025"/>
    <w:multiLevelType w:val="hybridMultilevel"/>
    <w:tmpl w:val="0404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93D43"/>
    <w:multiLevelType w:val="hybridMultilevel"/>
    <w:tmpl w:val="9AEC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D7E18"/>
    <w:multiLevelType w:val="hybridMultilevel"/>
    <w:tmpl w:val="59A8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24DC9"/>
    <w:multiLevelType w:val="hybridMultilevel"/>
    <w:tmpl w:val="3FC01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DC06CB"/>
    <w:multiLevelType w:val="hybridMultilevel"/>
    <w:tmpl w:val="2548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374D4"/>
    <w:multiLevelType w:val="hybridMultilevel"/>
    <w:tmpl w:val="95F4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96D54"/>
    <w:rsid w:val="00326F90"/>
    <w:rsid w:val="003F65BC"/>
    <w:rsid w:val="00406EED"/>
    <w:rsid w:val="004674B3"/>
    <w:rsid w:val="005B1FC2"/>
    <w:rsid w:val="007F7E52"/>
    <w:rsid w:val="009C077F"/>
    <w:rsid w:val="009E15C6"/>
    <w:rsid w:val="00AA1D8D"/>
    <w:rsid w:val="00B47730"/>
    <w:rsid w:val="00BC3ED9"/>
    <w:rsid w:val="00C54A53"/>
    <w:rsid w:val="00CB0664"/>
    <w:rsid w:val="00DC42C0"/>
    <w:rsid w:val="00E23364"/>
    <w:rsid w:val="00E35478"/>
    <w:rsid w:val="00F9704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Sh_361</cp:lastModifiedBy>
  <cp:revision>10</cp:revision>
  <dcterms:created xsi:type="dcterms:W3CDTF">2013-12-23T23:15:00Z</dcterms:created>
  <dcterms:modified xsi:type="dcterms:W3CDTF">2025-05-23T02:58:00Z</dcterms:modified>
  <cp:category/>
</cp:coreProperties>
</file>